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书名：实施汽车维修竣工安全性能质量检测  学生用书</w:t>
      </w:r>
    </w:p>
    <w:p>
      <w:r>
        <w:t>作者：赵计平编著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总页数：155</w:t>
      </w:r>
    </w:p>
    <w:p>
      <w:r>
        <w:t>更多请访问教客网: www.jiaokey.com</w:t>
      </w:r>
    </w:p>
    <w:p>
      <w:r>
        <w:t>实施汽车维修竣工安全性能质量检测  学生用书 评论地址：https://www.jiaokey.com/book/detail/14595093.html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