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书名：汽车维修接待实务</w:t>
      </w:r>
    </w:p>
    <w:p>
      <w:r>
        <w:t>作者：赵苑，刘茜编著；廖发良主审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总页数：98</w:t>
      </w:r>
    </w:p>
    <w:p>
      <w:r>
        <w:t>更多请访问教客网: www.jiaokey.com</w:t>
      </w:r>
    </w:p>
    <w:p>
      <w:r>
        <w:t>汽车维修接待实务 评论地址：https://www.jiaokey.com/book/detail/14595091.html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