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汽车安全与召回技术研究报告  2016</w:t>
      </w:r>
    </w:p>
    <w:p>
      <w:r>
        <w:rPr>
          <w:rFonts w:ascii="宋体" w:hAnsi="宋体" w:eastAsia="宋体"/>
          <w:sz w:val="24"/>
        </w:rPr>
        <w:t>王琰，肖凌云，巫小波，董红磊等著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汽车安全与召回技术研究报告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王琰，肖凌云，巫小波，董红磊等著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本书出售、求购地址：https://www.jiaokey.com/book/detail/14595082.html</w:t>
      </w:r>
    </w:p>
    <w:p>
      <w:r>
        <w:t>更多相关图书推荐：https://www.jiaokey.com</w:t>
      </w:r>
    </w:p>
    <w:p>
      <w:r>
        <w:t>王琰，肖凌云，巫小波，董红磊等著 其他作品：https://www.jiaokey.com/tag/王琰，肖凌云，巫小波，董红磊等著.html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关键词搜索：https://www.jiaokey.com/tag/汽车安全与召回技术研究报告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