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突发事件应急管理案例·启示</w:t>
      </w:r>
    </w:p>
    <w:p>
      <w:r>
        <w:rPr>
          <w:rFonts w:ascii="宋体" w:hAnsi="宋体" w:eastAsia="宋体"/>
          <w:sz w:val="24"/>
        </w:rPr>
        <w:t>李辉，李志男，靳晓宏编著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突发事件应急管理案例·启示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李辉，李志男，靳晓宏编著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本书出售、求购地址：https://www.jiaokey.com/book/detail/14595065.html</w:t>
      </w:r>
    </w:p>
    <w:p>
      <w:r>
        <w:t>更多相关图书推荐：https://www.jiaokey.com</w:t>
      </w:r>
    </w:p>
    <w:p>
      <w:r>
        <w:t>李辉，李志男，靳晓宏编著 其他作品：https://www.jiaokey.com/tag/李辉，李志男，靳晓宏编著.html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关键词搜索：https://www.jiaokey.com/tag/突发事件应急管理案例·启示.html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