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书名：新时期广东生态文明建设</w:t>
      </w:r>
    </w:p>
    <w:p>
      <w:r>
        <w:t>作者:李远，张修玉主编；许振成，彭晓春副主编</w:t>
      </w:r>
    </w:p>
    <w:p>
      <w:r>
        <w:t>出版社:广州：广东人民出版社</w:t>
      </w:r>
    </w:p>
    <w:p>
      <w:r>
        <w:t>出版日期：2013.04</w:t>
      </w:r>
    </w:p>
    <w:p>
      <w:r>
        <w:t>总页数：217</w:t>
      </w:r>
    </w:p>
    <w:p>
      <w:r>
        <w:t>更多请访问教客网:www.jiaokey.com</w:t>
      </w:r>
    </w:p>
    <w:p>
      <w:r>
        <w:t>新时期广东生态文明建设评论地址：https://www.jiaokey.com/book/detail/14595060.html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