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中国和加拿大政府合作“加强中国西部基础教育能力项目”成果  学习支持中心手册</w:t>
      </w:r>
    </w:p>
    <w:p>
      <w:r>
        <w:rPr>
          <w:rFonts w:ascii="宋体" w:hAnsi="宋体" w:eastAsia="宋体"/>
          <w:sz w:val="24"/>
        </w:rPr>
        <w:t>（加）赫伯特（MatthewHiebert）编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中国和加拿大政府合作“加强中国西部基础教育能力项目”成果  学习支持中心手册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（加）赫伯特（MatthewHiebert）编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本书出售、求购地址：https://www.jiaokey.com/book/detail/14595054.html</w:t>
      </w:r>
    </w:p>
    <w:p>
      <w:r>
        <w:t>更多相关图书推荐：https://www.jiaokey.com</w:t>
      </w:r>
    </w:p>
    <w:p>
      <w:r>
        <w:t>（加）赫伯特（MatthewHiebert）编 其他作品：https://www.jiaokey.com/tag/（加）赫伯特（MatthewHiebert）编.html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关键词搜索：https://www.jiaokey.com/tag/中国和加拿大政府合作“加强中国西部基础教育能力项目”成果  学习支持中心手册.html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