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现代远程开放教育人才培养模式的探索与创新</w:t>
      </w:r>
    </w:p>
    <w:p>
      <w:r>
        <w:rPr>
          <w:rFonts w:ascii="宋体" w:hAnsi="宋体" w:eastAsia="宋体"/>
          <w:sz w:val="24"/>
        </w:rPr>
        <w:t>温海昌主编；孙长忠，彭燕彬，刘丹副主编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现代远程开放教育人才培养模式的探索与创新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温海昌主编；孙长忠，彭燕彬，刘丹副主编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本书出售、求购地址：https://www.jiaokey.com/book/detail/14595052.html</w:t>
      </w:r>
    </w:p>
    <w:p>
      <w:r>
        <w:t>更多相关图书推荐：https://www.jiaokey.com</w:t>
      </w:r>
    </w:p>
    <w:p>
      <w:r>
        <w:t>温海昌主编；孙长忠，彭燕彬，刘丹副主编 其他作品：https://www.jiaokey.com/tag/温海昌主编；孙长忠，彭燕彬，刘丹副主编.html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关键词搜索：https://www.jiaokey.com/tag/现代远程开放教育人才培养模式的探索与创新.html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