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成人学习者：成人学习和人力资源发展之权威  第7版</w:t>
      </w:r>
    </w:p>
    <w:p>
      <w:r>
        <w:rPr>
          <w:rFonts w:ascii="宋体" w:hAnsi="宋体" w:eastAsia="宋体"/>
          <w:sz w:val="24"/>
        </w:rPr>
        <w:t>（美）马尔科姆·S·诺尔斯著；龚自力，马克力，杨勤勇，崔箭译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成人学习者：成人学习和人力资源发展之权威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（美）马尔科姆·S·诺尔斯著；龚自力，马克力，杨勤勇，崔箭译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本书出售、求购地址：https://www.jiaokey.com/book/detail/14595036.html</w:t>
      </w:r>
    </w:p>
    <w:p>
      <w:r>
        <w:t>更多相关图书推荐：https://www.jiaokey.com</w:t>
      </w:r>
    </w:p>
    <w:p>
      <w:r>
        <w:t>（美）马尔科姆·S·诺尔斯著；龚自力，马克力，杨勤勇，崔箭译 其他作品：https://www.jiaokey.com/tag/（美）马尔科姆·S·诺尔斯著；龚自力，马克力，杨勤勇，崔箭译.html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关键词搜索：https://www.jiaokey.com/tag/成人学习者：成人学习和人力资源发展之权威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