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汽车驾驶员节油200问</w:t>
      </w:r>
    </w:p>
    <w:p>
      <w:r>
        <w:rPr>
          <w:rFonts w:ascii="宋体" w:hAnsi="宋体" w:eastAsia="宋体"/>
          <w:sz w:val="24"/>
        </w:rPr>
        <w:t>黄惠民，许国荣，梁鸿铭编著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汽车驾驶员节油200问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黄惠民，许国荣，梁鸿铭编著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本书出售、求购地址：https://www.jiaokey.com/book/detail/14595032.html</w:t>
      </w:r>
    </w:p>
    <w:p>
      <w:r>
        <w:t>更多相关图书推荐：https://www.jiaokey.com</w:t>
      </w:r>
    </w:p>
    <w:p>
      <w:r>
        <w:t>黄惠民，许国荣，梁鸿铭编著 其他作品：https://www.jiaokey.com/tag/黄惠民，许国荣，梁鸿铭编著.html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关键词搜索：https://www.jiaokey.com/tag/汽车驾驶员节油200问.html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