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高职高专数学  第3册  多元函数微积分</w:t>
      </w:r>
    </w:p>
    <w:p>
      <w:r>
        <w:rPr>
          <w:rFonts w:ascii="宋体" w:hAnsi="宋体" w:eastAsia="宋体"/>
          <w:sz w:val="24"/>
        </w:rPr>
        <w:t>李少斌总主编；张升，谭元发本册主编；张国昌，藏正松本册副主编；黄建雄，李康弟，蒋书法本册参编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高职高专数学  第3册  多元函数微积分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李少斌总主编；张升，谭元发本册主编；张国昌，藏正松本册副主编；黄建雄，李康弟，蒋书法本册参编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北京：中国物资出版社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本书出售、求购地址：https://www.jiaokey.com/book/detail/14595020.html</w:t>
      </w:r>
    </w:p>
    <w:p>
      <w:r>
        <w:t>更多相关图书推荐：https://www.jiaokey.com</w:t>
      </w:r>
    </w:p>
    <w:p>
      <w:r>
        <w:t>李少斌总主编；张升，谭元发本册主编；张国昌，藏正松本册副主编；黄建雄，李康弟，蒋书法本册参编 其他作品：https://www.jiaokey.com/tag/李少斌总主编；张升，谭元发本册主编；张国昌，藏正松本册副主编；黄建雄，李康弟，蒋书法本册参编.html</w:t>
      </w:r>
    </w:p>
    <w:p>
      <w:r>
        <w:t>北京：中国物资出版社 出版图书：https://www.jiaokey.com/tag/北京：中国物资出版社.html</w:t>
      </w:r>
    </w:p>
    <w:p>
      <w:r>
        <w:t>关键词搜索：https://www.jiaokey.com/tag/高职高专数学  第3册  多元函数微积分.html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