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国际远程开放教育质量标准比较研究</w:t>
      </w:r>
    </w:p>
    <w:p>
      <w:r>
        <w:rPr>
          <w:rFonts w:ascii="宋体" w:hAnsi="宋体" w:eastAsia="宋体"/>
          <w:sz w:val="24"/>
        </w:rPr>
        <w:t>郭青春等著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国际远程开放教育质量标准比较研究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本书出售、求购地址：https://www.jiaokey.com/book/detail/14595006.html</w:t>
      </w:r>
    </w:p>
    <w:p>
      <w:r>
        <w:t>更多相关图书推荐：https://www.jiaokey.com</w:t>
      </w:r>
    </w:p>
    <w:p>
      <w:r>
        <w:t>郭青春等著 其他作品：https://www.jiaokey.com/tag/郭青春等著.html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关键词搜索：https://www.jiaokey.com/tag/国际远程开放教育质量标准比较研究.html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