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有趣的数学  神奇的数字和图形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有趣的数学  神奇的数字和图形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本书出售、求购地址：https://www.jiaokey.com/book/detail/14594984.html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关键词搜索：https://www.jiaokey.com/tag/有趣的数学  神奇的数字和图形.html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