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周国平少年哲学智慧书  成为你自己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周国平少年哲学智慧书  成为你自己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本书出售、求购地址：https://www.jiaokey.com/book/detail/14594968.html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关键词搜索：https://www.jiaokey.com/tag/周国平少年哲学智慧书  成为你自己.html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