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书名：是枝裕和  再次从这里开始</w:t>
      </w:r>
    </w:p>
    <w:p>
      <w:r>
        <w:t>作者：（日）是枝&lt;font color=Red&gt;裕&lt;/font&gt;和著；匡匡译</w:t>
      </w:r>
    </w:p>
    <w:p>
      <w:r>
        <w:t>出版社：上海:东方出版中心,2019.06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是枝裕和  再次从这里开始 评论地址：https://www.jiaokey.com/book/detail/14594957.html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