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鱼形太空探测器</w:t>
      </w:r>
    </w:p>
    <w:p>
      <w:r>
        <w:rPr>
          <w:rFonts w:ascii="宋体" w:hAnsi="宋体" w:eastAsia="宋体"/>
          <w:sz w:val="24"/>
        </w:rPr>
        <w:t>（美）杰夫·德·拉·罗莎著；朱卫国译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鱼形太空探测器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（美）杰夫·德·拉·罗莎著；朱卫国译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本书出售、求购地址：https://www.jiaokey.com/book/detail/14594949.html</w:t>
      </w:r>
    </w:p>
    <w:p>
      <w:r>
        <w:t>更多相关图书推荐：https://www.jiaokey.com</w:t>
      </w:r>
    </w:p>
    <w:p>
      <w:r>
        <w:t>（美）杰夫·德·拉·罗莎著；朱卫国译 其他作品：https://www.jiaokey.com/tag/（美）杰夫·德·拉·罗莎著；朱卫国译.html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关键词搜索：https://www.jiaokey.com/tag/鱼形太空探测器.html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