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冰心儿童文学奖新锐作家典藏馆  野蜂飞舞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冰心儿童文学奖新锐作家典藏馆  野蜂飞舞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本书出售、求购地址：https://www.jiaokey.com/book/detail/14594910.html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关键词搜索：https://www.jiaokey.com/tag/冰心儿童文学奖新锐作家典藏馆  野蜂飞舞.html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