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野味读书</w:t>
      </w:r>
    </w:p>
    <w:p>
      <w:r>
        <w:rPr>
          <w:rFonts w:ascii="宋体" w:hAnsi="宋体" w:eastAsia="宋体"/>
          <w:sz w:val="24"/>
        </w:rPr>
        <w:t>孙犁,黄德海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野味读书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孙犁,黄德海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9787532170401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野味读书》分为三辑。第一辑“书里书外”，“书里”收录孙犁自述的读书经过；“书外”则是可能影响孙犁精神成长的文化生活。如果我们把文化生活的内容也算作一种“读书”，则“书外”的部分也算该是孙犁读书生活的一部分。第二辑“书前书后”，部分是孙犁的读书笔记。因为爱书，孙犁常在书上施以封皮，而因书衣多在书前书后，我们就为本辑取了这个名字。“书前书后”里的文章乍看有些杂乱，但除去不多的孙犁对文学作品（及其作者）——古代多列入集部——的评论，这部分文字的大宗在古代属于史部。第三辑“书长书短”，是爱书人孙犁在买书、得书、藏书等方面长长短短的叙述，进而延伸至新的契机境界：“读中国历史，有时是令人心情沉重，很不愉快的。倒不如读圣贤的经书，虽然都是一些空洞的话，有时却是开人心胸，引导向上的。古人有此经验，所以劝人读史读经，两相结合。这是很有道理的。”</w:t>
      </w:r>
    </w:p>
    <w:p/>
    <w:p>
      <w:r>
        <w:t>本书出售、求购地址：https://www.jiaokey.com/book/detail/14594906.html</w:t>
      </w:r>
    </w:p>
    <w:p>
      <w:r>
        <w:t>更多当代作品（1949年~）图书推荐：https://www.jiaokey.com</w:t>
      </w:r>
    </w:p>
    <w:p>
      <w:r>
        <w:t>孙犁,黄德海 其他作品：https://www.jiaokey.com/tag/孙犁,黄德海.html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