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  舰船篇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总页数：306</w:t>
      </w:r>
    </w:p>
    <w:p>
      <w:r>
        <w:t>更多请访问教客网: www.jiaokey.com</w:t>
      </w:r>
    </w:p>
    <w:p>
      <w:r>
        <w:t>别告诉我你懂军事  舰船篇 评论地址：https://www.jiaokey.com/book/detail/14594904.html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