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移步红楼  第2版</w:t>
      </w:r>
    </w:p>
    <w:p>
      <w:r>
        <w:rPr>
          <w:rFonts w:ascii="宋体" w:hAnsi="宋体" w:eastAsia="宋体"/>
          <w:sz w:val="24"/>
        </w:rPr>
        <w:t>刘黎琼,黄云皓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移步红楼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刘黎琼,黄云皓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9787108063267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本书以精细描绘的鸟瞰图、平面图、细节图，带领读者移步红楼，看繁华落尽的过场，悟“物是人非”的道理。</w:t>
      </w:r>
    </w:p>
    <w:p/>
    <w:p>
      <w:r>
        <w:t>本书出售、求购地址：https://www.jiaokey.com/book/detail/14594901.html</w:t>
      </w:r>
    </w:p>
    <w:p>
      <w:r>
        <w:t>更多小说图书推荐：https://www.jiaokey.com</w:t>
      </w:r>
    </w:p>
    <w:p>
      <w:r>
        <w:t>刘黎琼,黄云皓 其他作品：https://www.jiaokey.com/tag/刘黎琼,黄云皓.html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