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烈旭照清河</w:t>
      </w:r>
    </w:p>
    <w:p>
      <w:r>
        <w:rPr>
          <w:rFonts w:ascii="宋体" w:hAnsi="宋体" w:eastAsia="宋体"/>
          <w:sz w:val="24"/>
        </w:rPr>
        <w:t>帘十里，魅丽文化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烈旭照清河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帘十里，魅丽文化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本书出售、求购地址：https://www.jiaokey.com/book/detail/14594896.html</w:t>
      </w:r>
    </w:p>
    <w:p>
      <w:r>
        <w:t>更多相关图书推荐：https://www.jiaokey.com</w:t>
      </w:r>
    </w:p>
    <w:p>
      <w:r>
        <w:t>帘十里，魅丽文化 其他作品：https://www.jiaokey.com/tag/帘十里，魅丽文化.html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关键词搜索：https://www.jiaokey.com/tag/烈旭照清河.html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