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乔治变小了</w:t>
      </w:r>
    </w:p>
    <w:p>
      <w:r>
        <w:t>作者：（美）威廉·乔伊斯文图；任溶溶译</w:t>
      </w:r>
    </w:p>
    <w:p>
      <w:r>
        <w:t>出版社：长江少年儿童出版社,2018.07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海豚绘本花园  乔治变小了 评论地址：https://www.jiaokey.com/book/detail/14594888.html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