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书名：一只狗在纽约</w:t>
      </w:r>
    </w:p>
    <w:p>
      <w:r>
        <w:t>作者：（法）米歇尔·拉加德文图；谢逢蓓译</w:t>
      </w:r>
    </w:p>
    <w:p>
      <w:r>
        <w:t>出版社：长江少年儿童出版社</w:t>
      </w:r>
    </w:p>
    <w:p>
      <w:r>
        <w:t>出版日期：2018</w:t>
      </w:r>
    </w:p>
    <w:p>
      <w:r>
        <w:t>总页数：63</w:t>
      </w:r>
    </w:p>
    <w:p>
      <w:r>
        <w:t>更多请访问教客网: www.jiaokey.com</w:t>
      </w:r>
    </w:p>
    <w:p>
      <w:r>
        <w:t>一只狗在纽约 评论地址：https://www.jiaokey.com/book/detail/14594886.html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