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书名：梅者如西  里奥·梅西三十岁特别纪念专辑</w:t>
      </w:r>
    </w:p>
    <w:p>
      <w:r>
        <w:t>作者：冯逸明主编</w:t>
      </w:r>
    </w:p>
    <w:p>
      <w:r>
        <w:t>出版社：北京时代华文书局,2017.07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梅者如西  里奥·梅西三十岁特别纪念专辑 评论地址：https://www.jiaokey.com/book/detail/14594874.html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