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书名：向着灯塔的白鲸安迪</w:t>
      </w:r>
    </w:p>
    <w:p>
      <w:r>
        <w:t>作者：糖朵朵文；鱼丸图</w:t>
      </w:r>
    </w:p>
    <w:p>
      <w:r>
        <w:t>出版社：北京:海洋出版社,2018.05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向着灯塔的白鲸安迪 评论地址：https://www.jiaokey.com/book/detail/14594872.html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