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书名：一幢有故事的房子</w:t>
      </w:r>
    </w:p>
    <w:p>
      <w:r>
        <w:t>作者：朱莉·福利亚诺，莱恩·史密斯</w:t>
      </w:r>
    </w:p>
    <w:p>
      <w:r>
        <w:t>出版社：南昌:二十一世纪出版社,2018.11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一幢有故事的房子 评论地址：https://www.jiaokey.com/book/detail/14594843.html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