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书名：盛开的樱花林下</w:t>
      </w:r>
    </w:p>
    <w:p>
      <w:r>
        <w:t>作者：（日）&lt;font color=Red&gt;坂&lt;/font&gt;口安吾著；高詹灿译</w:t>
      </w:r>
    </w:p>
    <w:p>
      <w:r>
        <w:t>出版社：杭州:浙江文艺出版社,2019.07</w:t>
      </w:r>
    </w:p>
    <w:p>
      <w:r>
        <w:t>出版日期：</w:t>
      </w:r>
    </w:p>
    <w:p>
      <w:r>
        <w:t>总页数：274</w:t>
      </w:r>
    </w:p>
    <w:p>
      <w:r>
        <w:t>更多请访问教客网: www.jiaokey.com</w:t>
      </w:r>
    </w:p>
    <w:p>
      <w:r>
        <w:t>盛开的樱花林下 评论地址：https://www.jiaokey.com/book/detail/14594838.html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