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书名：中国非物质文化遗产图画书大系  小小虎头鞋</w:t>
      </w:r>
    </w:p>
    <w:p>
      <w:r>
        <w:t>作者：保冬妮著；黄捷绘</w:t>
      </w:r>
    </w:p>
    <w:p>
      <w:r>
        <w:t>出版社：济南:明天出版社,2018.10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中国非物质文化遗产图画书大系  小小虎头鞋 评论地址：https://www.jiaokey.com/book/detail/14594828.html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