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书名：爱吃窝边草的兔萌萌  家有小孩</w:t>
      </w:r>
    </w:p>
    <w:p>
      <w:r>
        <w:t>作者：何文楠，何文栋绘</w:t>
      </w:r>
    </w:p>
    <w:p>
      <w:r>
        <w:t>出版社：杭州:浙江摄影出版社,2018.06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爱吃窝边草的兔萌萌  家有小孩 评论地址：https://www.jiaokey.com/book/detail/14594827.html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