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书名：原来我这么棒  让我阳光自信的故事</w:t>
      </w:r>
    </w:p>
    <w:p>
      <w:r>
        <w:t>作者：禹南主编</w:t>
      </w:r>
    </w:p>
    <w:p>
      <w:r>
        <w:t>出版社：成都:天地出版社,2018.06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原来我这么棒  让我阳光自信的故事 评论地址：https://www.jiaokey.com/book/detail/14594786.html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