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书名：我爱读童话  看不见的大象</w:t>
      </w:r>
    </w:p>
    <w:p>
      <w:r>
        <w:t>作者：米吉卡著；曹小影绘；赵霞主编</w:t>
      </w:r>
    </w:p>
    <w:p>
      <w:r>
        <w:t>出版社：济南:明天出版社,2018.11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我爱读童话  看不见的大象 评论地址：https://www.jiaokey.com/book/detail/14594784.html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