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就喜欢你看不惯我又干不掉我的样子  4</w:t>
      </w:r>
    </w:p>
    <w:p>
      <w:r>
        <w:rPr>
          <w:rFonts w:ascii="宋体" w:hAnsi="宋体" w:eastAsia="宋体"/>
          <w:sz w:val="24"/>
        </w:rPr>
        <w:t>白茶绘著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就喜欢你看不惯我又干不掉我的样子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白茶绘著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本书出售、求购地址：https://www.jiaokey.com/book/detail/14594782.html</w:t>
      </w:r>
    </w:p>
    <w:p>
      <w:r>
        <w:t>更多相关图书推荐：https://www.jiaokey.com</w:t>
      </w:r>
    </w:p>
    <w:p>
      <w:r>
        <w:t>白茶绘著 其他作品：https://www.jiaokey.com/tag/白茶绘著.html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关键词搜索：https://www.jiaokey.com/tag/就喜欢你看不惯我又干不掉我的样子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