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书名：徐老师跟我们去生存训练</w:t>
      </w:r>
    </w:p>
    <w:p>
      <w:r>
        <w:t>作者：董恒波著</w:t>
      </w:r>
    </w:p>
    <w:p>
      <w:r>
        <w:t>出版社：长春:吉林美术出版社,2018.01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徐老师跟我们去生存训练 评论地址：https://www.jiaokey.com/book/detail/14594769.html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