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想大问题，做小事情  我的教育管理故事</w:t>
      </w:r>
    </w:p>
    <w:p>
      <w:r>
        <w:rPr>
          <w:rFonts w:ascii="宋体" w:hAnsi="宋体" w:eastAsia="宋体"/>
          <w:sz w:val="24"/>
        </w:rPr>
        <w:t>陈希良著；张文质丛书主编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想大问题，做小事情  我的教育管理故事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陈希良著；张文质丛书主编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中学－校长－学校管理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本书出售、求购地址：https://www.jiaokey.com/book/detail/14594758.html</w:t>
      </w:r>
    </w:p>
    <w:p>
      <w:r>
        <w:t>更多相关图书推荐：https://www.jiaokey.com</w:t>
      </w:r>
    </w:p>
    <w:p>
      <w:r>
        <w:t>陈希良著；张文质丛书主编 其他作品：https://www.jiaokey.com/tag/陈希良著；张文质丛书主编.html</w:t>
      </w:r>
    </w:p>
    <w:p>
      <w:r>
        <w:t>福州:福建教育出版社,2019.02 出版图书：https://www.jiaokey.com/tag/福州:福建教育出版社,2019.02.html</w:t>
      </w:r>
    </w:p>
    <w:p>
      <w:r>
        <w:t>关键词搜索：https://www.jiaokey.com/tag/中学－校长－学校管理.html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