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书名：一模两样  搭乘自闭症列车的青少年</w:t>
      </w:r>
    </w:p>
    <w:p>
      <w:r>
        <w:t>作者：（美）霍利·罗宾森·皮特，（美）莱恩·伊丽莎白，（美）陈嘉桐著；（美）陈嘉桐译</w:t>
      </w:r>
    </w:p>
    <w:p>
      <w:r>
        <w:t>出版社：中国环境出版集团,2018.06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一模两样  搭乘自闭症列车的青少年 评论地址：https://www.jiaokey.com/book/detail/14594757.html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