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遇见你，遇见温暖  有温度的教育故事</w:t>
      </w:r>
    </w:p>
    <w:p>
      <w:r>
        <w:rPr>
          <w:rFonts w:ascii="宋体" w:hAnsi="宋体" w:eastAsia="宋体"/>
          <w:sz w:val="24"/>
        </w:rPr>
        <w:t>韩中华责任编辑；项声菊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遇见你，遇见温暖  有温度的教育故事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韩中华责任编辑；项声菊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本书出售、求购地址：https://www.jiaokey.com/book/detail/14594750.html</w:t>
      </w:r>
    </w:p>
    <w:p>
      <w:r>
        <w:t>更多相关图书推荐：https://www.jiaokey.com</w:t>
      </w:r>
    </w:p>
    <w:p>
      <w:r>
        <w:t>韩中华责任编辑；项声菊 其他作品：https://www.jiaokey.com/tag/韩中华责任编辑；项声菊.html</w:t>
      </w:r>
    </w:p>
    <w:p>
      <w:r>
        <w:t>福州:福建教育出版社,2019.01 出版图书：https://www.jiaokey.com/tag/福州:福建教育出版社,2019.01.html</w:t>
      </w:r>
    </w:p>
    <w:p>
      <w:r>
        <w:t>关键词搜索：https://www.jiaokey.com/tag/小学教育-文集.html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