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书名：家长有见识，孩子更优秀</w:t>
      </w:r>
    </w:p>
    <w:p>
      <w:r>
        <w:t>作者：江洁著</w:t>
      </w:r>
    </w:p>
    <w:p>
      <w:r>
        <w:t>出版社：广州:广东旅游出版社,2017.10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家长有见识，孩子更优秀 评论地址：https://www.jiaokey.com/book/detail/14594744.html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