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书名：不可思议的动物  狼</w:t>
      </w:r>
    </w:p>
    <w:p>
      <w:r>
        <w:t>作者：黛尔菲恩·格林贝格</w:t>
      </w:r>
    </w:p>
    <w:p>
      <w:r>
        <w:t>出版社：长春:吉林科学技术出版社,2018.09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不可思议的动物  狼 评论地址：https://www.jiaokey.com/book/detail/14594724.html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