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辫子姐姐纯情经典  22  你是我的宝贝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辫子姐姐纯情经典  22  你是我的宝贝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本书出售、求购地址：https://www.jiaokey.com/book/detail/14594720.html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关键词搜索：https://www.jiaokey.com/tag/辫子姐姐纯情经典  22  你是我的宝贝.html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