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豆蔻镇书系  非法智慧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豆蔻镇书系  非法智慧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本书出售、求购地址：https://www.jiaokey.com/book/detail/14594709.html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关键词搜索：https://www.jiaokey.com/tag/豆蔻镇书系  非法智慧.html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