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书名：我的情绪词典</w:t>
      </w:r>
    </w:p>
    <w:p>
      <w:r>
        <w:t>作者：（西）克里斯安娜·佩雷拉，（西）拉斐尔·瓦卡塞尔文；（西）艾德里安娜·克塞尔曼等图；谢影译</w:t>
      </w:r>
    </w:p>
    <w:p>
      <w:r>
        <w:t>出版社：北京:北京出版社,2017.10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我的情绪词典 评论地址：https://www.jiaokey.com/book/detail/14594706.html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