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我的妈妈是超人</w:t>
      </w:r>
    </w:p>
    <w:p>
      <w:r>
        <w:rPr>
          <w:rFonts w:ascii="宋体" w:hAnsi="宋体" w:eastAsia="宋体"/>
          <w:sz w:val="24"/>
        </w:rPr>
        <w:t>卡特琳娜高斯曼-汉森尔，唐小唐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我的妈妈是超人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卡特琳娜高斯曼-汉森尔，唐小唐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本书出售、求购地址：https://www.jiaokey.com/book/detail/14594663.html</w:t>
      </w:r>
    </w:p>
    <w:p>
      <w:r>
        <w:t>更多相关图书推荐：https://www.jiaokey.com</w:t>
      </w:r>
    </w:p>
    <w:p>
      <w:r>
        <w:t>卡特琳娜高斯曼-汉森尔，唐小唐 其他作品：https://www.jiaokey.com/tag/卡特琳娜高斯曼-汉森尔，唐小唐.html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关键词搜索：https://www.jiaokey.com/tag/我的妈妈是超人.html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