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书名：归队的虎鲸哈罗德</w:t>
      </w:r>
    </w:p>
    <w:p>
      <w:r>
        <w:t>作者：糖朵朵文；郑洪杰图</w:t>
      </w:r>
    </w:p>
    <w:p>
      <w:r>
        <w:t>出版社：北京:海洋出版社,2018.11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归队的虎鲸哈罗德 评论地址：https://www.jiaokey.com/book/detail/14594662.html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