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销售人员超级口才训练  实战升级版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销售人员超级口才训练  实战升级版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本书出售、求购地址：https://www.jiaokey.com/book/detail/14594652.html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关键词搜索：https://www.jiaokey.com/tag/销售人员超级口才训练  实战升级版.html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