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水色斑斓  4  花卉及静物水彩基础入门教程  视频教学版</w:t>
      </w:r>
    </w:p>
    <w:p>
      <w:r>
        <w:rPr>
          <w:rFonts w:ascii="宋体" w:hAnsi="宋体" w:eastAsia="宋体"/>
          <w:sz w:val="24"/>
        </w:rPr>
        <w:t>song丹青著绘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水色斑斓  4  花卉及静物水彩基础入门教程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song丹青著绘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本书出售、求购地址：https://www.jiaokey.com/book/detail/14594648.html</w:t>
      </w:r>
    </w:p>
    <w:p>
      <w:r>
        <w:t>更多相关图书推荐：https://www.jiaokey.com</w:t>
      </w:r>
    </w:p>
    <w:p>
      <w:r>
        <w:t>song丹青著绘 其他作品：https://www.jiaokey.com/tag/song丹青著绘.html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关键词搜索：https://www.jiaokey.com/tag/水色斑斓  4  花卉及静物水彩基础入门教程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