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随季羡林忆师友  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随季羡林忆师友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本书出售、求购地址：https://www.jiaokey.com/book/detail/14594645.html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关键词搜索：https://www.jiaokey.com/tag/随季羡林忆师友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