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听季羡林谈人生  珍藏版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听季羡林谈人生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本书出售、求购地址：https://www.jiaokey.com/book/detail/14594644.html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关键词搜索：https://www.jiaokey.com/tag/听季羡林谈人生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