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书名：决定上限的是你的情商和格局</w:t>
      </w:r>
    </w:p>
    <w:p>
      <w:r>
        <w:t>作者：暖心Honey姐著</w:t>
      </w:r>
    </w:p>
    <w:p>
      <w:r>
        <w:t>出版社：上海:东方出版中心,2019.04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决定上限的是你的情商和格局 评论地址：https://www.jiaokey.com/book/detail/14594628.html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