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书名：我就喜欢捉弄你  白云先生和小伙伴的暖萌日常</w:t>
      </w:r>
    </w:p>
    <w:p>
      <w:r>
        <w:t>作者：赋乐飞著</w:t>
      </w:r>
    </w:p>
    <w:p>
      <w:r>
        <w:t>出版社：北京联合出版公司,2018.09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我就喜欢捉弄你  白云先生和小伙伴的暖萌日常 评论地址：https://www.jiaokey.com/book/detail/14594619.html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