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眼泪的上游  时光典藏版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眼泪的上游  时光典藏版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本书出售、求购地址：https://www.jiaokey.com/book/detail/14594613.html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关键词搜索：https://www.jiaokey.com/tag/眼泪的上游  时光典藏版.html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