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没有一种生活是可惜的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没有一种生活是可惜的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本书出售、求购地址：https://www.jiaokey.com/book/detail/14594612.html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关键词搜索：https://www.jiaokey.com/tag/没有一种生活是可惜的.html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